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/gid00005/gid00032/gid00028/gid00045/gid00001/gid00004/gid00035/gid00028/gid00041/gid00041/gid00032/gid00039/gid00001/gid00017/gid00028/gid00045/gid00047/gid00041/gid00032/gid00045/gid00164</w:t>
      </w:r>
    </w:p>
    <w:p>
      <w:r>
        <w:t>/gid00024/gid00028/gid00045/gid00040/gid00001/gid00034/gid00045/gid00032/gid00032/gid00047/gid00036/gid00041/gid00034/gid00046/gid00001/gid00028/gid00041/gid00031/gid00001/gid00028/gid00001/gid00049/gid00032/gid00045/gid00052/gid00001/gid00009/gid00028/gid00043/gid00043/gid00052/gid00001/gid00015/gid00032/gid00050/gid00001/gid00026/gid00032/gid00028/gid00045/gid00001/gid00047/gid00042/gid00001/gid00052/gid00042/gid00048/gid00001/gid00028/gid00041/gid00031/gid00001/gid00052/gid00042/gid00048/gid00045/gid00001/gid00033/gid00028/gid00040/gid00036/gid00039/gid00052/gid00167</w:t>
      </w:r>
    </w:p>
    <w:p>
      <w:r>
        <w:t>/gid00002/gid00047/gid00001/gid00009/gid00028/gid00049/gid00032/gid00039/gid00039/gid00046/gid00164/gid00001/gid00042/gid00048/gid00045/gid00001/gid00030/gid00035/gid00028/gid00041/gid00041/gid00032/gid00039/gid00001/gid00043/gid00028/gid00045/gid00047/gid00041/gid00032/gid00045/gid00046/gid00001/gid00045/gid00032/gid00040/gid00028/gid00036/gid00041/gid00001/gid00028/gid00047/gid00001/gid00047/gid00035/gid00032/gid00001/gid00030/gid00042/gid00045/gid00032/gid00001/gid00042/gid00033/gid00001/gid00032/gid00049/gid00032/gid00045/gid00052/gid00047/gid00035/gid00036/gid00041/gid00034/gid00001/gid00050/gid00032/gid00001/gid00031/gid00042/gid00163/gid00001/gid00016/gid00048/gid00045/gid00001/gid00039/gid00042/gid00041/gid00034/gid00183/gid00046/gid00047/gid00028/gid00041/gid00031/gid00036/gid00041/gid00034/gid00001/gid00045/gid00032/gid00039/gid00028/gid00047/gid00036/gid00042/gid00041/gid00046/gid00035/gid00036/gid00043/gid00046/gid00001/gid00028/gid00045/gid00032/gid00001/gid00029/gid00048/gid00036/gid00039/gid00047/gid00001/gid00042/gid00041/gid00001/gid00047/gid00045/gid00048/gid00046/gid00047/gid00164/gid00001/gid00047/gid00045/gid00028/gid00041/gid00046/gid00043/gid00028/gid00045/gid00032/gid00041/gid00030/gid00052/gid00164/gid00001/gid00028/gid00041/gid00031/gid00001/gid00028/gid00001/gid00046/gid00035/gid00028/gid00045/gid00032/gid00031/gid00001</w:t>
      </w:r>
    </w:p>
    <w:p>
      <w:r>
        <w:t>/gid00049/gid00036/gid00046/gid00036/gid00042/gid00041/gid00001/gid00042/gid00033/gid00001/gid00046/gid00048/gid00046/gid00047/gid00028/gid00036/gid00041/gid00028/gid00029/gid00039/gid00032/gid00001/gid00034/gid00045/gid00042/gid00050/gid00047/gid00035/gid00163/gid00001/gid00003/gid00028/gid00046/gid00036/gid00046/gid00001/gid00046/gid00047/gid00045/gid00042/gid00041/gid00034/gid00001/gid00040/gid00028/gid00045/gid00038/gid00032/gid00047/gid00001/gid00033/gid00032/gid00032/gid00031/gid00029/gid00028/gid00030/gid00038/gid00001/gid00028/gid00041/gid00031/gid00001/gid00036/gid00041/gid00001/gid00039/gid00036/gid00041/gid00032/gid00001/gid00050/gid00036/gid00047/gid00035/gid00001/gid00042/gid00048/gid00045/gid00001/gid00030/gid00042/gid00045/gid00032/gid00001/gid00049/gid00028/gid00039/gid00048/gid00032/gid00046/gid00001/gid00042/gid00033/gid00001 /gid00030/gid00048/gid00046/gid00047/gid00042/gid00040/gid00032/gid00045/gid00001/gid00030/gid00032/gid00041/gid00047/gid00045/gid00036/gid00030/gid00036/gid00047/gid00052/gid00164/gid00001/gid00046/gid00036/gid00040/gid00043/gid00039/gid00036/gid00030/gid00036/gid00047/gid00052/gid00164/gid00001/gid00028/gid00041/gid00031/gid00001/gid00032/gid00044/gid00048/gid00028/gid00039/gid00036/gid00047/gid00052/gid00164/gid00001/gid00050/gid00032/gid00001/gid00028/gid00045/gid00032/gid00001</w:t>
      </w:r>
    </w:p>
    <w:p>
      <w:r>
        <w:t>/gid00043/gid00039/gid00032/gid00028/gid00046/gid00032/gid00031/gid00001/gid00047/gid00042/gid00001/gid00036/gid00041/gid00047/gid00045/gid00042/gid00031/gid00048/gid00030/gid00032/gid00001/gid00016/gid00015/gid00006/gid00001/gid00009/gid00028/gid00049/gid00032/gid00039/gid00039/gid00046/gid00001/gid00184/gid00001/gid00028/gid00001/gid00048/gid00041/gid00036/gid00033/gid00036/gid00032/gid00031/gid00001/gid00028/gid00041/gid00031/gid00001/gid00046/gid00036/gid00040/gid00043/gid00039/gid00036/gid00033/gid00036/gid00032/gid00031/gid00001/gid00046/gid00030/gid00035/gid00032/gid00040/gid00032/gid00001/gid00033/gid00045/gid00028/gid00040/gid00032/gid00050/gid00042/gid00045/gid00038/gid00164/gid00001/gid00032/gid00126/gid00032/gid00030/gid00047/gid00036/gid00049/gid00032/gid00001/gid00132/gid00046/gid00047/gid00001/gid00011/gid00028/gid00041/gid00048/gid00028/gid00045/gid00052/gid00001/gid00133/gid00131/gid00133/gid00137/gid00163</w:t>
      </w:r>
    </w:p>
    <w:p>
      <w:r>
        <w:t>/gid00024/gid00035/gid00028/gid00047/gid00001/gid00036/gid00046/gid00001/gid00016/gid00015/gid00006/gid00001/gid00009/gid00028/gid00049/gid00032/gid00039/gid00039/gid00046</w:t>
      </w:r>
    </w:p>
    <w:p>
      <w:r>
        <w:t>/gid00016/gid00015/gid00006/gid00001 /gid00009/gid00028/gid00049/gid00032/gid00039/gid00039/gid00046/gid00001 /gid00035/gid00028/gid00046/gid00001 /gid00029/gid00032/gid00032/gid00041/gid00001 /gid00047/gid00035/gid00042/gid00048/gid00034/gid00035/gid00047/gid00033/gid00048/gid00039/gid00039/gid00052/gid00001 /gid00031/gid00032/gid00046/gid00036/gid00034/gid00041/gid00032/gid00031/gid00001 /gid00047/gid00042/gid00001 /gid00030/gid00045/gid00032/gid00028/gid00047/gid00032/gid00001 /gid00046/gid00048/gid00046/gid00047/gid00028/gid00036/gid00041/gid00028/gid00029/gid00039/gid00032/gid00001 /gid00028/gid00041/gid00031/gid00001 /gid00046/gid00030/gid00028/gid00039/gid00028/gid00029/gid00039/gid00032/gid00001 /gid00034/gid00045/gid00042/gid00050/gid00047/gid00035/gid00001 /gid00042/gid00043/gid00043/gid00042/gid00045/gid00047/gid00048/gid00041/gid00036/gid00047/gid00036/gid00032/gid00046/gid00001 /gid00033/gid00042/gid00045/gid00001 /gid00028/gid00039/gid00039/gid00001 /gid00042/gid00048/gid00045/gid00001 /gid00043/gid00028/gid00045/gid00047/gid00041/gid00032/gid00045/gid00046/gid00163/gid00001 /gid00010/gid00047/gid00001 /gid00045/gid00032/gid00043/gid00045/gid00032/gid00046/gid00032/gid00041/gid00047/gid00046/gid00001 /gid00028/gid00001</w:t>
      </w:r>
    </w:p>
    <w:p>
      <w:r>
        <w:t>/gid00030/gid00042/gid00040/gid00043/gid00028/gid00041/gid00052/gid00183/gid00050/gid00036/gid00031/gid00032/gid00164/gid00001/gid00048/gid00041/gid00036/gid00033/gid00036/gid00032/gid00031/gid00001/gid00028/gid00043/gid00043/gid00045/gid00042/gid00028/gid00030/gid00035/gid00001/gid00047/gid00035/gid00028/gid00047/gid00001/gid00036/gid00046/gid00001/gid00029/gid00045/gid00028/gid00041/gid00031/gid00001/gid00028/gid00041/gid00031/gid00001/gid00043/gid00045/gid00042/gid00031/gid00048/gid00030/gid00047/gid00001/gid00030/gid00028/gid00047/gid00032/gid00034/gid00042/gid00045/gid00052/gid00001/gid00028/gid00034/gid00041/gid00042/gid00046/gid00047/gid00036/gid00030/gid00164/gid00001/gid00032/gid00041/gid00046/gid00048/gid00045/gid00036/gid00041/gid00034/gid00001/gid00033/gid00028/gid00036/gid00045/gid00041/gid00032/gid00046/gid00046/gid00164/gid00001/gid00047/gid00045/gid00028/gid00041/gid00046/gid00043/gid00028/gid00045/gid00032/gid00041/gid00030/gid00052/gid00164/gid00001/gid00028/gid00041/gid00031/gid00001/gid00032/gid00028/gid00046/gid00032/gid00001/gid00042/gid00033/gid00001/gid00048/gid00041/gid00031/gid00032/gid00045/gid00046/gid00047/gid00028/gid00041/gid00031/gid00036/gid00041/gid00034/gid00163</w:t>
      </w:r>
    </w:p>
    <w:p>
      <w:r>
        <w:t>/gid00012/gid00032/gid00052/gid00001/gid00028/gid00046/gid00043/gid00032/gid00030/gid00047/gid00046/gid00001/gid00042/gid00033/gid00001/gid00016/gid00041/gid00032/gid00001/gid00009/gid00028/gid00049/gid00032/gid00039/gid00039/gid00046/gid00001/gid00033/gid00045/gid00028/gid00040/gid00032/gid00050/gid00042/gid00045/gid00038</w:t>
      </w:r>
    </w:p>
    <w:p>
      <w:r>
        <w:t>/gid00132/gid00163 /gid00015/gid00032/gid00050/gid00001/gid00017/gid00045/gid00036/gid00030/gid00036/gid00041/gid00034/gid00001/gid00017/gid00042/gid00039/gid00036/gid00030/gid00052/gid00001/gid00184/gid00001 /gid00032/gid00126/gid00032/gid00030/gid00047/gid00036/gid00049/gid00032/gid00001/gid00033/gid00045/gid00042/gid00040/gid00001/gid00132/gid00046/gid00047/gid00001/gid00011/gid00028/gid00041/gid00048/gid00028/gid00045/gid00052/gid00001/gid00133/gid00131/gid00133/gid00137</w:t>
      </w:r>
    </w:p>
    <w:p>
      <w:r>
        <w:t>/gid00001 /gid00015/gid00032/gid00050/gid00001/gid00013/gid00036/gid00046/gid00047/gid00001/gid00017/gid00045/gid00036/gid00030/gid00032/gid00001/gid00039/gid00032/gid00046/gid00046/gid00001/gid00135/gid00131/gid00332/gid00001/gid00043/gid00042/gid00039/gid00036/gid00030/gid00052/gid00001/gid00031/gid00036/gid00046/gid00030/gid00042/gid00048/gid00041/gid00047</w:t>
      </w:r>
    </w:p>
    <w:p>
      <w:r>
        <w:t>/gid00001/gid00001 /gid00001 /gid00337</w:t>
      </w:r>
    </w:p>
    <w:p>
      <w:r>
        <w:t>/gid00001 /gid00002/gid00031/gid00031/gid00036/gid00047/gid00036/gid00042/gid00041/gid00028/gid00039/gid00001/gid00136/gid00332/gid00001/gid00031/gid00036/gid00046/gid00030/gid00042/gid00048/gid00041/gid00047/gid00001/gid00028/gid00046/gid00001/gid00048/gid00041/gid00031/gid00032/gid00045/gid00030/gid00048/gid00047</w:t>
      </w:r>
    </w:p>
    <w:p>
      <w:r>
        <w:t>/gid00133/gid00163/gid00001 /gid00015/gid00032/gid00050/gid00001/gid00020/gid00030/gid00035/gid00032/gid00040/gid00032/gid00001/gid00004/gid00042/gid00041/gid00046/gid00047/gid00045/gid00048/gid00030/gid00047</w:t>
      </w:r>
    </w:p>
    <w:p>
      <w:r>
        <w:t>/gid00001 /gid00003/gid00028/gid00046/gid00032/gid00001/gid00020/gid00030/gid00035/gid00032/gid00040/gid00032/gid00001/gid00337/gid00001/gid00007/gid00042/gid00030/gid00048/gid00046/gid00046/gid00032/gid00031/gid00001/gid00017/gid00045/gid00042/gid00031/gid00048/gid00030/gid00047/gid00001/gid00020/gid00030/gid00035/gid00032/gid00040/gid00032/gid00001 /gid00187/gid00005/gid00032/gid00047/gid00028/gid00036/gid00039/gid00046/gid00001/gid00028/gid00046/gid00001/gid00036/gid00041/gid00001/gid00002/gid00041/gid00041/gid00032/gid00051/gid00048/gid00045/gid00032/gid00001/gid00132/gid00188</w:t>
      </w:r>
    </w:p>
    <w:p>
      <w:r>
        <w:t>/gid00001 /gid00003/gid00028/gid00046/gid00032/gid00001/gid00020/gid00030/gid00035/gid00032/gid00040/gid00032/gid00001/gid00187/gid00009/gid00028/gid00049/gid00032/gid00039/gid00039/gid00046/gid00164/gid00001/gid00020/gid00047/gid00028/gid00041/gid00031/gid00028/gid00045/gid00031/gid00001/gid00129/gid00001/gid00019/gid00032/gid00042/gid00188</w:t>
      </w:r>
    </w:p>
    <w:p>
      <w:r>
        <w:t>/gid00196/gid00001/gid00010/gid00041/gid00030/gid00032/gid00041/gid00047/gid00036/gid00049/gid00032/gid00046/gid00001/gid00045/gid00032/gid00050/gid00028/gid00045/gid00031/gid00032/gid00031/gid00001/gid00036/gid00041/gid00001/gid00047/gid00035/gid00032/gid00001/gid00033/gid00042/gid00045/gid00040/gid00001/gid00042/gid00033/gid00001/gid00009/gid00183/gid00004/gid00042/gid00036/gid00041/gid00001/gid00187/gid00132/gid00001/gid00009/gid00183/gid00004/gid00042/gid00036/gid00041/gid00001/gid00339/gid00001 `/gid00001/gid00132/gid00188/gid00163/gid00001</w:t>
      </w:r>
    </w:p>
    <w:p>
      <w:r>
        <w:t>/gid00007/gid00042/gid00045/gid00001/gid00032/gid00051/gid00028/gid00040/gid00043/gid00039/gid00032/gid00164/gid00001/gid00036/gid00041/gid00001/gid00050/gid00036/gid00045/gid00032/gid00164/gid00001/gid00033/gid00042/gid00045/gid00001/gid00032/gid00049/gid00032/gid00045/gid00052/gid00001/gid00046/gid00028/gid00039/gid00032/gid00001/gid00042/gid00033/gid00001 `/gid00001/gid00132/gid00131/gid00131/gid00164/gid00001/gid00030/gid00035/gid00028/gid00041/gid00041/gid00032/gid00039/gid00001/gid00043/gid00028/gid00045/gid00047/gid00041/gid00032/gid00045/gid00001/gid00050/gid00036/gid00039/gid00039/gid00001/gid00034/gid00032/gid00047/gid00001/gid00132/gid00001/gid00009/gid00183/gid00004/gid00042/gid00036/gid00041/gid00001/gid00028/gid00041/gid00031/gid00001/gid00046/gid00036/gid00040/gid00036/gid00039/gid00028/gid00045/gid00039/gid00052/gid00001/gid00036/gid00041/gid00001/gid00042/gid00047/gid00035/gid00032/gid00045/gid00001/gid00043/gid00045/gid00042/gid00031/gid00048/gid00030/gid00047/gid00046/gid00001/gid00030/gid00035/gid00028/gid00041/gid00041/gid00032/gid00039/gid00001/gid00043/gid00028/gid00045/gid00047/gid00041/gid00032/gid00045/gid00001/gid00050/gid00036/gid00039/gid00039/gid00001/gid00034/gid00032/gid00047/gid00001/gid00134/gid00001/gid00009/gid00183/gid00004/gid00042/gid00036/gid00041/gid00046/gid00163</w:t>
      </w:r>
    </w:p>
    <w:p>
      <w:r>
        <w:t>/gid00196/gid00196/gid00001/gid00016/gid00047/gid00035/gid00032/gid00045/gid00001/gid00017/gid00045/gid00042/gid00031/gid00048/gid00030/gid00047/gid00046/gid00001/gid00036/gid00041/gid00030/gid00039/gid00048/gid00031/gid00032/gid00046/gid00001/gid00165/gid00001/gid00003/gid00004/gid00017/gid00164/gid00001/gid00006/gid00024/gid00002/gid00164/gid00001/gid00014/gid00007/gid00005/gid00001/gid00004/gid00028/gid00043/gid00028/gid00030/gid00036/gid00047/gid00042/gid00045/gid00164/gid00001/gid00004/gid00017/gid00164/gid00001/gid00007/gid00028/gid00041/gid00046/gid00164/gid00001/gid00024/gid00028/gid00047/gid00032/gid00045/gid00001/gid00009/gid00032/gid00028/gid00047/gid00032/gid00045/gid00164/gid00001/gid00020/gid00005/gid00002/gid00164/gid00001/gid00024/gid00028/gid00047/gid00032/gid00045/gid00001/gid00017/gid00048/gid00045/gid00036/gid00033/gid00036/gid00032/gid00045/gid00164/gid00001/gid00012/gid00036/gid00047/gid00030/gid00035/gid00032/gid00041/gid00001/gid00002/gid00043/gid00043/gid00039/gid00036/gid00028/gid00041/gid00030/gid00032/gid00046/gid00164/gid00001/gid00002/gid00036/gid00045/gid00001/gid00004/gid00042/gid00042/gid00039/gid00032/gid00045/gid00164/gid00001/gid00004/gid00042/gid00041/gid00046/gid00048/gid00040/gid00032/gid00045/gid00001</w:t>
      </w:r>
    </w:p>
    <w:p>
      <w:r>
        <w:t>/gid00013/gid00036/gid00034/gid00035/gid00047/gid00036/gid00041/gid00034/gid00164/gid00001/gid00017/gid00032/gid00045/gid00046/gid00042/gid00041/gid00028/gid00039/gid00001/gid00008/gid00045/gid00042/gid00042/gid00040/gid00036/gid00041/gid00034/gid00163</w:t>
      </w:r>
    </w:p>
    <w:p>
      <w:r>
        <w:t>/gid00007/gid00042/gid00030/gid00048/gid00046/gid00046/gid00032/gid00031/gid00001/gid00017/gid00045/gid00042/gid00031/gid00048/gid00030/gid00047/gid00001/gid00046/gid00030/gid00035/gid00032/gid00040/gid00032/gid00001/gid00165</w:t>
      </w:r>
    </w:p>
    <w:p>
      <w:r>
        <w:t>/gid00016/gid00041/gid00001/gid00007/gid00042/gid00030/gid00048/gid00046/gid00046/gid00032/gid00031/gid00001/gid00017/gid00045/gid00042/gid00031/gid00048/gid00030/gid00047/gid00046/gid00001/gid00046/gid00028/gid00039/gid00032/gid00164/gid00001/gid00030/gid00035/gid00028/gid00041/gid00041/gid00032/gid00039/gid00001/gid00043/gid00028/gid00045/gid00047/gid00041/gid00032/gid00045/gid00001/gid00030/gid00028/gid00041/gid00001/gid00032/gid00028/gid00045/gid00041/gid00001/gid00028/gid00031/gid00031/gid00036/gid00047/gid00036/gid00042/gid00041/gid00028/gid00039/gid00001/gid00009/gid00183/gid00004/gid00042/gid00036/gid00041/gid00001/gid00042/gid00049/gid00032/gid00045/gid00001/gid00028/gid00041/gid00031/gid00001/gid00028/gid00029/gid00042/gid00049/gid00032/gid00001/gid00047/gid00035/gid00032/gid00001/gid00003/gid00028/gid00046/gid00032/gid00001/gid00020/gid00030/gid00035/gid00032/gid00040/gid00032/gid00163</w:t>
      </w:r>
    </w:p>
    <w:p>
      <w:r>
        <w:t>/gid00019/gid00032/gid00033/gid00032/gid00045/gid00001/gid00002/gid00041/gid00041/gid00032/gid00051/gid00048/gid00045/gid00032/gid00001/gid00132/gid00001/gid00033/gid00042/gid00045/gid00001/gid00031/gid00032/gid00047/gid00028/gid00036/gid00039/gid00046/gid00163</w:t>
      </w:r>
    </w:p>
    <w:p>
      <w:r>
        <w:t>/gid00016/gid00041/gid00032/gid00001/gid00009/gid00028/gid00049/gid00032/gid00039/gid00039/gid00046/gid00001/gid00020/gid00030/gid00035/gid00032/gid00040/gid00032/gid00001/gid00039/gid00032/gid00031/gid00034/gid00032/gid00045/gid00001/gid00187/gid00009/gid00183/gid00004/gid00042/gid00036/gid00041/gid00188/gid00001/gid00050/gid00036/gid00039/gid00039/gid00001/gid00028/gid00039/gid00046/gid00042/gid00001/gid00029/gid00032/gid00001/gid00028/gid00049/gid00028/gid00036/gid00039/gid00028/gid00029/gid00039/gid00032/gid00001/gid00042/gid00041/gid00001/gid00009/gid00028/gid00049/gid00032/gid00039/gid00039/gid00046/gid00001/gid00014/gid00183/gid00012/gid00042/gid00041/gid00041/gid00032/gid00030/gid00047/gid00001/gid00002/gid00043/gid00043/gid00163/gid00001</w:t>
      </w:r>
    </w:p>
    <w:p>
      <w:r>
        <w:t>/gid00021/gid00035/gid00032/gid00045/gid00032/gid00001/gid00036/gid00046/gid00001/gid00041/gid00042/gid00001/gid00030/gid00035/gid00028/gid00041/gid00034/gid00032/gid00001/gid00036/gid00041/gid00001/gid00046/gid00030/gid00035/gid00032/gid00040/gid00032/gid00001/gid00046/gid00032/gid00047/gid00047/gid00039/gid00032/gid00040/gid00032/gid00041/gid00047/gid00001/gid00043/gid00045/gid00042/gid00030/gid00032/gid00046/gid00046/gid00163</w:t>
      </w:r>
    </w:p>
    <w:p>
      <w:r>
        <w:t>/gid00001</w:t>
      </w:r>
    </w:p>
    <w:p>
      <w:r>
        <w:t>/gid00134/gid00163/gid00001 /gid00004/gid00042/gid00045/gid00043/gid00042/gid00045/gid00028/gid00047/gid00032/gid00001/gid00020/gid00030/gid00035/gid00032/gid00040/gid00032/gid00046/gid00001/gid00001</w:t>
      </w:r>
    </w:p>
    <w:p>
      <w:r>
        <w:t>/gid00001 /gid00024/gid00032/gid00001/gid00028/gid00045/gid00032/gid00001/gid00035/gid00028/gid00043/gid00043/gid00052/gid00001/gid00047/gid00042/gid00001/gid00028/gid00041/gid00041/gid00042/gid00048/gid00041/gid00030/gid00032/gid00001/gid00047/gid00035/gid00032/gid00001/gid00043/gid00042/gid00046/gid00036/gid00047/gid00036/gid00049/gid00032/gid00001/gid00030/gid00035/gid00028/gid00041/gid00034/gid00032/gid00046/gid00001/gid00036/gid00041/gid00001/gid00022/gid00041/gid00041/gid00028/gid00047/gid00036/gid00001/gid00021/gid00016/gid00005/gid00001/gid00028/gid00041/gid00031/gid00001/gid00020/gid00028/gid00040/gid00043/gid00028/gid00045/gid00038/gid00001/gid00017/gid00042/gid00036/gid00041/gid00047/gid00046/gid00001/gid00033/gid00042/gid00045/gid00001/gid00031/gid00036/gid00045/gid00032/gid00030/gid00047/gid00001/gid00005/gid00032/gid00028/gid00039/gid00032/gid00045/gid00164/gid00001/gid00003/gid00045/gid00028/gid00041/gid00031/gid00001/gid00020/gid00047/gid00042/gid00045/gid00032/gid00001/gid00129/gid00001/gid00022/gid00047/gid00046/gid00028/gid00049/gid00001/gid00020/gid00047/gid00042/gid00045/gid00032/gid00163</w:t>
      </w:r>
    </w:p>
    <w:p>
      <w:r>
        <w:t>/gid00001 /gid00022/gid00015/gid00015/gid00002/gid00021/gid00010/gid00001/gid00021/gid00016/gid00005/gid00001/gid00187/gid00132/gid00332/gid00188</w:t>
      </w:r>
    </w:p>
    <w:p>
      <w:r>
        <w:t>/gid00001 /gid00015/gid00042/gid00050/gid00001/gid00030/gid00035/gid00028/gid00041/gid00041/gid00032/gid00039/gid00001/gid00043/gid00028/gid00045/gid00047/gid00041/gid00032/gid00045/gid00001/gid00050/gid00036/gid00039/gid00039/gid00001/gid00034/gid00032/gid00047/gid00001/gid00028/gid00046/gid00046/gid00048/gid00045/gid00032/gid00031/gid00001/gid00043/gid00028/gid00052/gid00042/gid00048/gid00047/gid00001/gid00042/gid00033/gid00001/gid00131/gid00163/gid00139/gid00131/gid00332</w:t>
      </w:r>
    </w:p>
    <w:p>
      <w:r>
        <w:t>/gid00001/gid00001 /gid00001 /gid00337</w:t>
      </w:r>
    </w:p>
    <w:p>
      <w:r>
        <w:t>/gid00001 /gid00131/gid00163/gid00133/gid00131/gid00332/gid00001/gid00036/gid00041/gid00030/gid00032/gid00041/gid00047/gid00036/gid00049/gid00032/gid00001/gid00042/gid00041/gid00001/gid00008/gid00045/gid00042/gid00050/gid00047/gid00035/gid00163</w:t>
      </w:r>
    </w:p>
    <w:p>
      <w:r>
        <w:t>/gid00001</w:t>
      </w:r>
    </w:p>
    <w:p>
      <w:r>
        <w:t>/gid00020/gid00002/gid00014/gid00017/gid00002/gid00019/gid00012/gid00001/gid00133/gid00163/gid00131/gid00001/gid00007/gid00042/gid00045/gid00001/gid00005/gid00032/gid00028/gid00039/gid00032/gid00045/gid00046/gid00164/gid00001/gid00003/gid00045/gid00028/gid00041/gid00031/gid00001/gid00020/gid00047/gid00042/gid00045/gid00032/gid00001/gid00129/gid00001/gid00022/gid00047/gid00046/gid00028/gid00049/gid00001/gid00020/gid00047/gid00042/gid00045/gid00032</w:t>
      </w:r>
    </w:p>
    <w:p>
      <w:r>
        <w:t>/gid00004/gid00035/gid00028/gid00041/gid00041/gid00032/gid00039/gid00001/gid00017/gid00028/gid00045/gid00047/gid00041/gid00032/gid00045/gid00046/gid00001/gid00050/gid00035/gid00042/gid00001/gid00050/gid00032/gid00045/gid00032/gid00001/gid00034/gid00032/gid00047/gid00047/gid00036/gid00041/gid00034/gid00001/gid00136/gid00131/gid00332/gid00001/gid00042/gid00033/gid00001/gid00020/gid00028/gid00040/gid00043/gid00028/gid00045/gid00038/gid00001/gid00043/gid00042/gid00036/gid00041/gid00047/gid00046/gid00001/gid00042/gid00041/gid00001/gid00046/gid00030/gid00028/gid00041/gid00041/gid00036/gid00041/gid00034/gid00001/gid00050/gid00036/gid00039/gid00039/gid00001/gid00041/gid00042/gid00050/gid00001/gid00034/gid00032/gid00047/gid00001/gid00132/gid00131/gid00131/gid00332/gid00001/gid00020/gid00028/gid00040/gid00043/gid00028/gid00045/gid00038/gid00001/gid00043/gid00042/gid00036/gid00041/gid00047/gid00046/gid00163</w:t>
      </w:r>
    </w:p>
    <w:p>
      <w:r>
        <w:t>/gid00016/gid00047/gid00035/gid00032/gid00045/gid00001/gid00004/gid00042/gid00045/gid00043/gid00042/gid00045/gid00028/gid00047/gid00032/gid00001/gid00046/gid00030/gid00035/gid00032/gid00040/gid00032/gid00046/gid00001/gid00045/gid00032/gid00040/gid00028/gid00036/gid00041/gid00001/gid00048/gid00041/gid00030/gid00035/gid00028/gid00041/gid00034/gid00032/gid00031/gid00001/gid00036/gid00163/gid00032/gid00001/gid00018/gid00019/gid00008/gid00001/gid00008/gid00045/gid00042/gid00050/gid00047/gid00035/gid00001/gid00007/gid00048/gid00041/gid00031/gid00164/gid00001/gid00020/gid00035/gid00028/gid00035/gid00032/gid00041/gid00046/gid00035/gid00028/gid00035/gid00164/gid00001/gid00008/gid00045/gid00036/gid00035/gid00028/gid00039/gid00028/gid00051/gid00040/gid00036/gid00164/gid00001/gid00004/gid00028/gid00046/gid00035/gid00001/gid00005/gid00036/gid00046/gid00030/gid00042/gid00048/gid00041/gid00047/gid00001/gid00028/gid00041/gid00031/gid00001/gid00004/gid00035/gid00028/gid00041/gid00041/gid00032/gid00039/gid00001/gid00014/gid00028/gid00045/gid00034/gid00036/gid00041/gid00163</w:t>
      </w:r>
    </w:p>
    <w:p>
      <w:r>
        <w:t>/gid00002/gid00043/gid00028/gid00045/gid00047/gid00001/gid00033/gid00045/gid00042/gid00040/gid00001/gid00028/gid00039/gid00039/gid00001/gid00047/gid00035/gid00032/gid00046/gid00032/gid00001/gid00032/gid00051/gid00030/gid00036/gid00047/gid00036/gid00041/gid00034/gid00001/gid00046/gid00030/gid00035/gid00032/gid00040/gid00032/gid00046/gid00001/gid00047/gid00035/gid00032/gid00045/gid00032/gid00001/gid00050/gid00036/gid00039/gid00039/gid00001/gid00028/gid00039/gid00046/gid00042/gid00001/gid00029/gid00032/gid00001/gid00028/gid00041/gid00001 /gid00026/gid00032/gid00028/gid00045/gid00039/gid00052/gid00001/gid00007/gid00021/gid00020/gid00001/gid00020/gid00030/gid00035/gid00032/gid00040/gid00032/gid00001/gid00187/gid00014/gid00028/gid00035/gid00028/gid00045/gid00028/gid00037/gid00028/gid00001/gid00014/gid00036/gid00039/gid00032/gid00046/gid00188/gid00001/gid00042/gid00041/gid00001/gid00028/gid00039/gid00039/gid00001/gid00009/gid00028/gid00049/gid00032/gid00039/gid00039/gid00046/gid00001/gid00043/gid00045/gid00042/gid00031/gid00048/gid00030/gid00047/gid00046/gid00001/gid00046/gid00047/gid00028/gid00045/gid00047/gid00036/gid00041/gid00034/gid00001/gid00033/gid00045/gid00042/gid00040/gid00001/gid00011/gid00028/gid00041/gid00048/gid00028/gid00045/gid00052/gid00001/gid00133/gid00137/gid00001</w:t>
      </w:r>
    </w:p>
    <w:p>
      <w:r>
        <w:t>/gid00030/gid00028/gid00039/gid00032/gid00041/gid00031/gid00028/gid00045/gid00001/gid00052/gid00032/gid00028/gid00045/gid00163/gid00001/gid00005/gid00032/gid00047/gid00028/gid00036/gid00039/gid00046/gid00001/gid00042/gid00033/gid00001/gid00026/gid00032/gid00028/gid00045/gid00039/gid00052/gid00001/gid00007/gid00021/gid00020/gid00001/gid00020/gid00030/gid00035/gid00032/gid00040/gid00032/gid00001/gid00050/gid00036/gid00039/gid00039/gid00001/gid00029/gid00032/gid00001/gid00030/gid00042/gid00040/gid00040/gid00048/gid00041/gid00036/gid00030/gid00028/gid00047/gid00032/gid00031/gid00001/gid00046/gid00032/gid00043/gid00028/gid00045/gid00028/gid00047/gid00032/gid00039/gid00052/gid00001/gid00029/gid00032/gid00033/gid00042/gid00045/gid00032/gid00001/gid00011/gid00028/gid00041/gid00048/gid00028/gid00045/gid00052/gid00001/gid00032/gid00041/gid00031/gid00163</w:t>
      </w:r>
    </w:p>
    <w:p>
      <w:r>
        <w:t>/gid00024/gid00032/gid00001/gid00029/gid00032/gid00039/gid00036/gid00032/gid00049/gid00032/gid00001 /gid00016/gid00041/gid00032/gid00001/gid00009/gid00028/gid00049/gid00032/gid00039/gid00039/gid00046/gid00001/gid00050/gid00036/gid00039/gid00039/gid00001/gid00033/gid00048/gid00045/gid00047/gid00035/gid00032/gid00045/gid00001/gid00046/gid00047/gid00045/gid00032/gid00041/gid00034/gid00047/gid00035/gid00032/gid00041/gid00001/gid00042/gid00048/gid00045/gid00001/gid00043/gid00028/gid00045/gid00047/gid00041/gid00032/gid00045/gid00046/gid00035/gid00036/gid00043/gid00001/gid00028/gid00041/gid00031/gid00001/gid00031/gid00045/gid00036/gid00049/gid00032/gid00001/gid00046/gid00048/gid00046/gid00047/gid00028/gid00036/gid00041/gid00028/gid00029/gid00039/gid00032/gid00001/gid00043/gid00045/gid00042/gid00033/gid00036/gid00047/gid00028/gid00029/gid00039/gid00032/gid00001/gid00034/gid00045/gid00042/gid00050/gid00047/gid00035/gid00001/gid00033/gid00042/gid00045/gid00001/gid00028/gid00039/gid00039/gid00163/gid00001/gid00016/gid00048/gid00045/gid00001/gid00046/gid00028/gid00039/gid00032/gid00046/gid00001/gid00047/gid00032/gid00028/gid00040/gid00001/gid00050/gid00036/gid00039/gid00039/gid00001/gid00045/gid00032/gid00028/gid00030/gid00035/gid00001/gid00042/gid00048/gid00047/gid00001/gid00047/gid00042/gid00001/gid00052/gid00042/gid00048/gid00001/gid00033/gid00042/gid00045/gid00001</w:t>
      </w:r>
    </w:p>
    <w:p>
      <w:r>
        <w:t>/gid00028/gid00041/gid00052/gid00001/gid00047/gid00052/gid00043/gid00032/gid00001/gid00042/gid00033/gid00001/gid00028/gid00046/gid00046/gid00036/gid00046/gid00047/gid00028/gid00041/gid00030/gid00032/gid00001/gid00045/gid00032/gid00034/gid00028/gid00045/gid00031/gid00036/gid00041/gid00034/gid00001/gid00016/gid00041/gid00032/gid00001/gid00009/gid00028/gid00049/gid00032/gid00039/gid00039/gid00046/gid00163</w:t>
      </w:r>
    </w:p>
    <w:p>
      <w:r>
        <w:t>/gid00013/gid00032/gid00047/gid00174/gid00046/gid00001/gid00046/gid00036/gid00040/gid00043/gid00039/gid00036/gid00033/gid00052/gid00001/gid00029/gid00048/gid00046/gid00036/gid00041/gid00032/gid00046/gid00046/gid00001/gid00028/gid00041/gid00031/gid00001/gid00032/gid00040/gid00043/gid00042/gid00050/gid00032/gid00045/gid00001/gid00034/gid00045/gid00042/gid00050/gid00047/gid00035/gid00001/gid00047/gid00042/gid00034/gid00032/gid00047/gid00035/gid00032/gid00045/gid00167</w:t>
      </w:r>
    </w:p>
    <w:p>
      <w:r>
        <w:t>/gid00019/gid00032/gid00034/gid00028/gid00045/gid00031/gid00046/gid00164</w:t>
      </w:r>
    </w:p>
    <w:p>
      <w:r>
        <w:t>/gid00021/gid00032/gid00028/gid00040/gid00001/gid00009/gid00028/gid00049/gid00032/gid00039/gid00039/gid00046/gid00017/gid00045/gid00042/gid00031/gid00048/gid00030/gid00047/gid00001/gid00004/gid00028/gid00047/gid00032/gid00034/gid00042/gid00045/gid00052/gid00001 /gid00332/gid00001/gid00020/gid00030/gid00035/gid00032/gid00040/gid00032/gid00001/gid00196</w:t>
      </w:r>
    </w:p>
    <w:p>
      <w:r>
        <w:t>/gid00024/gid00036/gid00045/gid00032/gid00046/gid00001 /gid00132/gid00332</w:t>
      </w:r>
    </w:p>
    <w:p>
      <w:r>
        <w:t>/gid00016/gid00047/gid00035/gid00032/gid00045/gid00001/gid00017/gid00045/gid00042/gid00031/gid00048/gid00030/gid00047/gid00046/gid00196/gid00196/gid00001 /gid00134/gid00332</w:t>
      </w:r>
    </w:p>
    <w:p>
      <w:r>
        <w:t>/gid00004/gid00036/gid00045/gid00030/gid00048/gid00039/gid00028/gid00045/gid00001/gid00015/gid00042/gid00163/gid00001/gid00005/gid00183/gid00131/gid00132/gid00133/gid00131/gid00133/gid00137/gid00001/gid00033/gid00042/gid00045/gid00001/gid00005/gid00032/gid00028/gid00039/gid00032/gid00045/gid00164/gid00001/gid00003/gid00045/gid00028/gid00041/gid00031/gid00001/gid00020/gid00047/gid00042/gid00045/gid00032/gid00001/gid00028/gid00041/gid00031/gid00001/gid00022/gid00047/gid00046/gid00028/gid00049/gid00001/gid00046/gid00047/gid00042/gid00045/gid00032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